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1D2" w14:textId="77777777" w:rsidR="0097227D" w:rsidRDefault="00FF38E1">
      <w:pPr>
        <w:pStyle w:val="Heading1"/>
      </w:pPr>
      <w:r>
        <w:t>Patient Registration Form</w:t>
      </w:r>
    </w:p>
    <w:p w14:paraId="29C21679" w14:textId="77777777" w:rsidR="0097227D" w:rsidRDefault="00FF38E1">
      <w:pPr>
        <w:pStyle w:val="Heading2"/>
      </w:pPr>
      <w:r>
        <w:t>Patient Information:</w:t>
      </w:r>
    </w:p>
    <w:p w14:paraId="15E4E9FD" w14:textId="77777777" w:rsidR="0097227D" w:rsidRDefault="00FF38E1">
      <w:r>
        <w:t>Full Name: Jane A. Doe</w:t>
      </w:r>
    </w:p>
    <w:p w14:paraId="09F15413" w14:textId="77777777" w:rsidR="0097227D" w:rsidRDefault="00FF38E1">
      <w:r>
        <w:t>Date of Birth (MM/DD/YYYY): 06/15/1985</w:t>
      </w:r>
    </w:p>
    <w:p w14:paraId="0A33031F" w14:textId="77777777" w:rsidR="0097227D" w:rsidRDefault="00FF38E1">
      <w:r>
        <w:t>Gender: Female</w:t>
      </w:r>
    </w:p>
    <w:p w14:paraId="620B61CD" w14:textId="77777777" w:rsidR="0097227D" w:rsidRDefault="00FF38E1">
      <w:r>
        <w:t>Social Security Number: 123-45-6789</w:t>
      </w:r>
    </w:p>
    <w:p w14:paraId="69B3CF62" w14:textId="77777777" w:rsidR="0097227D" w:rsidRDefault="00FF38E1">
      <w:r>
        <w:t>Address: 123 Main Street</w:t>
      </w:r>
    </w:p>
    <w:p w14:paraId="3227E19B" w14:textId="77777777" w:rsidR="0097227D" w:rsidRDefault="00FF38E1">
      <w:r>
        <w:t>City: Springfield    State: IL    Zip Code: 62704</w:t>
      </w:r>
    </w:p>
    <w:p w14:paraId="3F06CC94" w14:textId="77777777" w:rsidR="0097227D" w:rsidRDefault="00FF38E1">
      <w:r>
        <w:t xml:space="preserve">Phone Number: </w:t>
      </w:r>
      <w:r>
        <w:t>(217) 555-7890</w:t>
      </w:r>
    </w:p>
    <w:p w14:paraId="02E3185F" w14:textId="77777777" w:rsidR="0097227D" w:rsidRDefault="00FF38E1">
      <w:r>
        <w:t>Email Address: janedoe@email.com</w:t>
      </w:r>
    </w:p>
    <w:p w14:paraId="5D2A9661" w14:textId="77777777" w:rsidR="0097227D" w:rsidRDefault="00FF38E1">
      <w:r>
        <w:t>Marital Status: Single</w:t>
      </w:r>
    </w:p>
    <w:p w14:paraId="45D7E4FA" w14:textId="77777777" w:rsidR="0097227D" w:rsidRDefault="00FF38E1">
      <w:r>
        <w:t>Employment Status: Employed</w:t>
      </w:r>
    </w:p>
    <w:p w14:paraId="06781E38" w14:textId="77777777" w:rsidR="0097227D" w:rsidRDefault="00FF38E1">
      <w:r>
        <w:t>Employer Name (if applicable): ABC Corporation</w:t>
      </w:r>
    </w:p>
    <w:p w14:paraId="492C0430" w14:textId="77777777" w:rsidR="0097227D" w:rsidRDefault="00FF38E1">
      <w:r>
        <w:t>Emergency Contact Name: John Doe</w:t>
      </w:r>
    </w:p>
    <w:p w14:paraId="38A987F8" w14:textId="77777777" w:rsidR="0097227D" w:rsidRDefault="00FF38E1">
      <w:r>
        <w:t>Relationship to Patient: Brother</w:t>
      </w:r>
    </w:p>
    <w:p w14:paraId="5AD20976" w14:textId="77777777" w:rsidR="0097227D" w:rsidRDefault="00FF38E1">
      <w:r>
        <w:t>Emergency Contact Phone: (217) 555-1234</w:t>
      </w:r>
    </w:p>
    <w:p w14:paraId="46C1E1F0" w14:textId="77777777" w:rsidR="0097227D" w:rsidRDefault="00FF38E1">
      <w:pPr>
        <w:pStyle w:val="Heading2"/>
      </w:pPr>
      <w:r>
        <w:t>Insurance Information:</w:t>
      </w:r>
    </w:p>
    <w:p w14:paraId="17058783" w14:textId="77777777" w:rsidR="0097227D" w:rsidRDefault="00FF38E1">
      <w:r>
        <w:t>Primary Insurance Provider: Illinois Workers’ Compensation Board</w:t>
      </w:r>
    </w:p>
    <w:p w14:paraId="4A2C5F77" w14:textId="77777777" w:rsidR="0097227D" w:rsidRDefault="00FF38E1">
      <w:r>
        <w:t>Policy Number: ILWC-202504-001</w:t>
      </w:r>
    </w:p>
    <w:p w14:paraId="23573EE2" w14:textId="77777777" w:rsidR="0097227D" w:rsidRDefault="00FF38E1">
      <w:r>
        <w:t>Group Number: N/A</w:t>
      </w:r>
    </w:p>
    <w:p w14:paraId="65143818" w14:textId="77777777" w:rsidR="0097227D" w:rsidRDefault="00FF38E1">
      <w:r>
        <w:t>Insurance Phone Number: (800) 555-WCIL</w:t>
      </w:r>
    </w:p>
    <w:p w14:paraId="53B8E24F" w14:textId="77777777" w:rsidR="0097227D" w:rsidRDefault="00FF38E1">
      <w:r>
        <w:t>Policyholder Name: Jane A. Doe</w:t>
      </w:r>
    </w:p>
    <w:p w14:paraId="76CED89F" w14:textId="77777777" w:rsidR="0097227D" w:rsidRDefault="00FF38E1">
      <w:r>
        <w:t>Policyholder Date of Birth (MM/DD/YYYY): 06/15/1985</w:t>
      </w:r>
    </w:p>
    <w:p w14:paraId="7859497D" w14:textId="77777777" w:rsidR="0097227D" w:rsidRDefault="00FF38E1">
      <w:r>
        <w:t>Patient’s Relationship to Policyholder: Self</w:t>
      </w:r>
    </w:p>
    <w:p w14:paraId="146538D3" w14:textId="77777777" w:rsidR="0097227D" w:rsidRDefault="00FF38E1">
      <w:r>
        <w:t>Secondary Insurance Provider (if applicable): N/A</w:t>
      </w:r>
    </w:p>
    <w:p w14:paraId="0A41A63C" w14:textId="77777777" w:rsidR="0097227D" w:rsidRDefault="00FF38E1">
      <w:r>
        <w:lastRenderedPageBreak/>
        <w:t>Secondary Policy Number: N/A</w:t>
      </w:r>
    </w:p>
    <w:p w14:paraId="13930C63" w14:textId="77777777" w:rsidR="0097227D" w:rsidRDefault="00FF38E1">
      <w:pPr>
        <w:pStyle w:val="Heading2"/>
      </w:pPr>
      <w:r>
        <w:t>Medical Provider Information:</w:t>
      </w:r>
    </w:p>
    <w:p w14:paraId="0B4EFB79" w14:textId="77777777" w:rsidR="0097227D" w:rsidRDefault="00FF38E1">
      <w:r>
        <w:t>Referring Physician Name: Dr. Emily Carter</w:t>
      </w:r>
    </w:p>
    <w:p w14:paraId="70120BB3" w14:textId="77777777" w:rsidR="0097227D" w:rsidRDefault="00FF38E1">
      <w:r>
        <w:t>NPI Number: 1234567890</w:t>
      </w:r>
    </w:p>
    <w:p w14:paraId="7F57BB73" w14:textId="77777777" w:rsidR="0097227D" w:rsidRDefault="00FF38E1">
      <w:r>
        <w:t xml:space="preserve">Facility Name: Springfield </w:t>
      </w:r>
      <w:r>
        <w:t>Medical Center</w:t>
      </w:r>
    </w:p>
    <w:p w14:paraId="63BF1A7E" w14:textId="77777777" w:rsidR="0097227D" w:rsidRDefault="00FF38E1">
      <w:r>
        <w:t>Facility Address: 456 Health Ave, Springfield, IL 62704</w:t>
      </w:r>
    </w:p>
    <w:p w14:paraId="35684D62" w14:textId="77777777" w:rsidR="0097227D" w:rsidRDefault="00FF38E1">
      <w:r>
        <w:t>Facility Phone Number: (217) 555-9876</w:t>
      </w:r>
    </w:p>
    <w:p w14:paraId="7D6D7ADF" w14:textId="77777777" w:rsidR="0097227D" w:rsidRDefault="00FF38E1">
      <w:r>
        <w:t>Tax ID or EIN (if required): 12-3456789</w:t>
      </w:r>
    </w:p>
    <w:p w14:paraId="6C0FA7C8" w14:textId="77777777" w:rsidR="0097227D" w:rsidRDefault="00FF38E1">
      <w:pPr>
        <w:pStyle w:val="Heading2"/>
      </w:pPr>
      <w:r>
        <w:t>Authorization and Consent:</w:t>
      </w:r>
    </w:p>
    <w:p w14:paraId="2FA49DB7" w14:textId="77777777" w:rsidR="0097227D" w:rsidRDefault="00FF38E1">
      <w:r>
        <w:t>I certify that the information provided above is true and correct to the best of my knowledge. I authorize the release of medical information necessary to process my insurance claims. I also authorize payment of medical benefits to the provider for services rendered.</w:t>
      </w:r>
    </w:p>
    <w:p w14:paraId="59434B46" w14:textId="77777777" w:rsidR="0097227D" w:rsidRPr="00FF38E1" w:rsidRDefault="00FF38E1">
      <w:pPr>
        <w:rPr>
          <w:lang w:val="fr-FR"/>
        </w:rPr>
      </w:pPr>
      <w:r w:rsidRPr="00FF38E1">
        <w:rPr>
          <w:lang w:val="fr-FR"/>
        </w:rPr>
        <w:t xml:space="preserve">Patient </w:t>
      </w:r>
      <w:proofErr w:type="gramStart"/>
      <w:r w:rsidRPr="00FF38E1">
        <w:rPr>
          <w:lang w:val="fr-FR"/>
        </w:rPr>
        <w:t>Signature:</w:t>
      </w:r>
      <w:proofErr w:type="gramEnd"/>
      <w:r w:rsidRPr="00FF38E1">
        <w:rPr>
          <w:lang w:val="fr-FR"/>
        </w:rPr>
        <w:t xml:space="preserve"> Jane A. Doe    </w:t>
      </w:r>
      <w:proofErr w:type="gramStart"/>
      <w:r w:rsidRPr="00FF38E1">
        <w:rPr>
          <w:lang w:val="fr-FR"/>
        </w:rPr>
        <w:t>Date:</w:t>
      </w:r>
      <w:proofErr w:type="gramEnd"/>
      <w:r w:rsidRPr="00FF38E1">
        <w:rPr>
          <w:lang w:val="fr-FR"/>
        </w:rPr>
        <w:t xml:space="preserve"> 02/25/2025</w:t>
      </w:r>
    </w:p>
    <w:p w14:paraId="05AB9573" w14:textId="77777777" w:rsidR="0097227D" w:rsidRDefault="00FF38E1">
      <w:pPr>
        <w:pStyle w:val="Heading2"/>
      </w:pPr>
      <w:r>
        <w:t>For Office Use Only:</w:t>
      </w:r>
    </w:p>
    <w:p w14:paraId="2291082A" w14:textId="77777777" w:rsidR="0097227D" w:rsidRDefault="00FF38E1">
      <w:r>
        <w:t>Patient ID Number: 001234567</w:t>
      </w:r>
    </w:p>
    <w:p w14:paraId="6610FE55" w14:textId="77777777" w:rsidR="00FF38E1" w:rsidRDefault="00FF38E1" w:rsidP="00FF38E1">
      <w:r>
        <w:t>Date of Service: 02/25/2025</w:t>
      </w:r>
    </w:p>
    <w:p w14:paraId="30F2ED41" w14:textId="77777777" w:rsidR="0097227D" w:rsidRDefault="00FF38E1">
      <w:r>
        <w:t>Insurance Verified: Yes</w:t>
      </w:r>
    </w:p>
    <w:p w14:paraId="7284A0B7" w14:textId="77777777" w:rsidR="0097227D" w:rsidRDefault="00FF38E1">
      <w:r>
        <w:t>Copay Collected: No    Amount: $0.00</w:t>
      </w:r>
    </w:p>
    <w:p w14:paraId="52BD9E0B" w14:textId="77777777" w:rsidR="0097227D" w:rsidRDefault="00FF38E1">
      <w:r>
        <w:t>CPT Code: 99213</w:t>
      </w:r>
    </w:p>
    <w:p w14:paraId="4F64E323" w14:textId="4C6C31C0" w:rsidR="0097227D" w:rsidRDefault="00FF38E1">
      <w:r>
        <w:t xml:space="preserve">Diagnosis Code: </w:t>
      </w:r>
      <w:r>
        <w:t>S61.409A</w:t>
      </w:r>
    </w:p>
    <w:p w14:paraId="6C6A9911" w14:textId="77777777" w:rsidR="0097227D" w:rsidRDefault="00FF38E1">
      <w:r>
        <w:t>Amount Charged: $150.00</w:t>
      </w:r>
    </w:p>
    <w:p w14:paraId="6F03F0A8" w14:textId="77777777" w:rsidR="00FF38E1" w:rsidRDefault="00FF38E1" w:rsidP="00FF38E1">
      <w:r>
        <w:t>Staff Initials:</w:t>
      </w:r>
    </w:p>
    <w:p w14:paraId="053462EF" w14:textId="77777777" w:rsidR="00FF38E1" w:rsidRDefault="00FF38E1" w:rsidP="00FF38E1">
      <w:r>
        <w:t>Note: This is a Workers' Compensation case. No copay is required. Charges for evaluation and treatment should be submitted in accordance with WC guidelines. Estimated service charge: $350.00 (to be itemized on CMS-1500).</w:t>
      </w:r>
    </w:p>
    <w:p w14:paraId="71B95BCE" w14:textId="77777777" w:rsidR="00FF38E1" w:rsidRDefault="00FF38E1"/>
    <w:sectPr w:rsidR="00FF38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980470">
    <w:abstractNumId w:val="8"/>
  </w:num>
  <w:num w:numId="2" w16cid:durableId="1982538294">
    <w:abstractNumId w:val="6"/>
  </w:num>
  <w:num w:numId="3" w16cid:durableId="684862471">
    <w:abstractNumId w:val="5"/>
  </w:num>
  <w:num w:numId="4" w16cid:durableId="424155771">
    <w:abstractNumId w:val="4"/>
  </w:num>
  <w:num w:numId="5" w16cid:durableId="430122519">
    <w:abstractNumId w:val="7"/>
  </w:num>
  <w:num w:numId="6" w16cid:durableId="577597676">
    <w:abstractNumId w:val="3"/>
  </w:num>
  <w:num w:numId="7" w16cid:durableId="1056733350">
    <w:abstractNumId w:val="2"/>
  </w:num>
  <w:num w:numId="8" w16cid:durableId="377318772">
    <w:abstractNumId w:val="1"/>
  </w:num>
  <w:num w:numId="9" w16cid:durableId="68197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088B"/>
    <w:rsid w:val="0029639D"/>
    <w:rsid w:val="00326F90"/>
    <w:rsid w:val="0097227D"/>
    <w:rsid w:val="00AA1D8D"/>
    <w:rsid w:val="00B47730"/>
    <w:rsid w:val="00CB0664"/>
    <w:rsid w:val="00FC693F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1A2FF"/>
  <w14:defaultImageDpi w14:val="300"/>
  <w15:docId w15:val="{162CD17C-69B1-4FB3-9258-B5D8B96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Brina Hollis</cp:lastModifiedBy>
  <cp:revision>2</cp:revision>
  <dcterms:created xsi:type="dcterms:W3CDTF">2025-06-03T14:19:00Z</dcterms:created>
  <dcterms:modified xsi:type="dcterms:W3CDTF">2025-06-03T14:19:00Z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9fa48e-05bc-4111-9aea-1fb027219b20_Enabled">
    <vt:lpwstr>true</vt:lpwstr>
  </property>
  <property fmtid="{D5CDD505-2E9C-101B-9397-08002B2CF9AE}" pid="3" name="MSIP_Label_679fa48e-05bc-4111-9aea-1fb027219b20_SetDate">
    <vt:lpwstr>2025-06-03T14:19:49Z</vt:lpwstr>
  </property>
  <property fmtid="{D5CDD505-2E9C-101B-9397-08002B2CF9AE}" pid="4" name="MSIP_Label_679fa48e-05bc-4111-9aea-1fb027219b20_Method">
    <vt:lpwstr>Standard</vt:lpwstr>
  </property>
  <property fmtid="{D5CDD505-2E9C-101B-9397-08002B2CF9AE}" pid="5" name="MSIP_Label_679fa48e-05bc-4111-9aea-1fb027219b20_Name">
    <vt:lpwstr>Nonsensitive</vt:lpwstr>
  </property>
  <property fmtid="{D5CDD505-2E9C-101B-9397-08002B2CF9AE}" pid="6" name="MSIP_Label_679fa48e-05bc-4111-9aea-1fb027219b20_SiteId">
    <vt:lpwstr>ac9a34a9-4a0b-4c01-be96-08439b795f8d</vt:lpwstr>
  </property>
  <property fmtid="{D5CDD505-2E9C-101B-9397-08002B2CF9AE}" pid="7" name="MSIP_Label_679fa48e-05bc-4111-9aea-1fb027219b20_ActionId">
    <vt:lpwstr>4fac7053-5560-4357-a64e-b4a8999b4dc5</vt:lpwstr>
  </property>
  <property fmtid="{D5CDD505-2E9C-101B-9397-08002B2CF9AE}" pid="8" name="MSIP_Label_679fa48e-05bc-4111-9aea-1fb027219b20_ContentBits">
    <vt:lpwstr>0</vt:lpwstr>
  </property>
  <property fmtid="{D5CDD505-2E9C-101B-9397-08002B2CF9AE}" pid="9" name="MSIP_Label_679fa48e-05bc-4111-9aea-1fb027219b20_Tag">
    <vt:lpwstr>10, 3, 0, 1</vt:lpwstr>
  </property>
</Properties>
</file>